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33" w:rsidRPr="005F6F33" w:rsidRDefault="005F6F33" w:rsidP="005F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F33">
        <w:rPr>
          <w:rFonts w:ascii="Times New Roman" w:hAnsi="Times New Roman" w:cs="Times New Roman"/>
          <w:b/>
          <w:sz w:val="24"/>
          <w:szCs w:val="24"/>
        </w:rPr>
        <w:t>DJEČJI VRTIĆ PLOČE</w:t>
      </w:r>
    </w:p>
    <w:p w:rsidR="005F6F33" w:rsidRPr="005F6F33" w:rsidRDefault="005F6F33" w:rsidP="005F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b/>
          <w:sz w:val="24"/>
          <w:szCs w:val="24"/>
        </w:rPr>
        <w:t>Trg</w:t>
      </w:r>
      <w:proofErr w:type="spellEnd"/>
      <w:r w:rsidRPr="005F6F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b/>
          <w:sz w:val="24"/>
          <w:szCs w:val="24"/>
        </w:rPr>
        <w:t>bana</w:t>
      </w:r>
      <w:proofErr w:type="spellEnd"/>
      <w:r w:rsidRPr="005F6F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b/>
          <w:sz w:val="24"/>
          <w:szCs w:val="24"/>
        </w:rPr>
        <w:t>Josipa</w:t>
      </w:r>
      <w:proofErr w:type="spellEnd"/>
      <w:r w:rsidRPr="005F6F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b/>
          <w:sz w:val="24"/>
          <w:szCs w:val="24"/>
        </w:rPr>
        <w:t>Jelačića</w:t>
      </w:r>
      <w:proofErr w:type="spellEnd"/>
      <w:r w:rsidRPr="005F6F33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5F6F33" w:rsidRPr="005F6F33" w:rsidRDefault="005F6F33" w:rsidP="005F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b/>
          <w:sz w:val="24"/>
          <w:szCs w:val="24"/>
        </w:rPr>
        <w:t>Ploče</w:t>
      </w:r>
      <w:proofErr w:type="spellEnd"/>
    </w:p>
    <w:p w:rsidR="004A3AAA" w:rsidRPr="005F6F33" w:rsidRDefault="005F6F33" w:rsidP="005F6F33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5F6F33">
        <w:rPr>
          <w:rFonts w:ascii="Times New Roman" w:hAnsi="Times New Roman" w:cs="Times New Roman"/>
          <w:color w:val="auto"/>
        </w:rPr>
        <w:t>ZAHTJEV ZA IZDAVANJE MIŠLJENJA O DJETETU</w:t>
      </w:r>
    </w:p>
    <w:p w:rsidR="004A3AAA" w:rsidRPr="005F6F33" w:rsidRDefault="005F6F33" w:rsidP="005F6F33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F6F33">
        <w:rPr>
          <w:rFonts w:ascii="Times New Roman" w:hAnsi="Times New Roman" w:cs="Times New Roman"/>
          <w:color w:val="auto"/>
          <w:sz w:val="24"/>
          <w:szCs w:val="24"/>
        </w:rPr>
        <w:t>Podaci o roditelju/staratelju: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Ime i prezime: __________________________________________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Telefon: __________________________</w:t>
      </w:r>
    </w:p>
    <w:p w:rsidR="004A3AAA" w:rsidRPr="005F6F33" w:rsidRDefault="005F6F33" w:rsidP="005F6F3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Podaci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djetetu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Ime i prezime: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6F33">
        <w:rPr>
          <w:rFonts w:ascii="Times New Roman" w:hAnsi="Times New Roman" w:cs="Times New Roman"/>
          <w:sz w:val="24"/>
          <w:szCs w:val="24"/>
        </w:rPr>
        <w:t>_____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Datum rođenja: __________________________________________</w:t>
      </w:r>
    </w:p>
    <w:p w:rsidR="004A3AAA" w:rsidRPr="005F6F33" w:rsidRDefault="005F6F33" w:rsidP="005F6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Vrtićka grupa: ___________________________________________</w:t>
      </w:r>
    </w:p>
    <w:p w:rsidR="004A3AAA" w:rsidRPr="005F6F33" w:rsidRDefault="005F6F33" w:rsidP="005F6F3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Svrha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zahtjeva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A3AAA" w:rsidRP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Zaokružiti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naglasiti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)</w:t>
      </w:r>
      <w:r w:rsidRPr="005F6F33">
        <w:rPr>
          <w:rFonts w:ascii="Times New Roman" w:hAnsi="Times New Roman" w:cs="Times New Roman"/>
          <w:sz w:val="24"/>
          <w:szCs w:val="24"/>
        </w:rPr>
        <w:br/>
      </w:r>
      <w:r w:rsidRPr="005F6F33">
        <w:rPr>
          <w:rFonts w:ascii="Segoe UI Emoji" w:hAnsi="Segoe UI Emoji" w:cs="Segoe UI Emoji"/>
          <w:sz w:val="24"/>
          <w:szCs w:val="24"/>
        </w:rPr>
        <w:t>⬜</w:t>
      </w:r>
      <w:r w:rsidRPr="005F6F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br/>
      </w:r>
      <w:r w:rsidRPr="005F6F33">
        <w:rPr>
          <w:rFonts w:ascii="Segoe UI Emoji" w:hAnsi="Segoe UI Emoji" w:cs="Segoe UI Emoji"/>
          <w:sz w:val="24"/>
          <w:szCs w:val="24"/>
        </w:rPr>
        <w:t>⬜</w:t>
      </w:r>
      <w:r w:rsidRPr="005F6F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rad</w:t>
      </w:r>
      <w:r w:rsidRPr="005F6F33">
        <w:rPr>
          <w:rFonts w:ascii="Times New Roman" w:hAnsi="Times New Roman" w:cs="Times New Roman"/>
          <w:sz w:val="24"/>
          <w:szCs w:val="24"/>
        </w:rPr>
        <w:br/>
      </w:r>
      <w:r w:rsidRPr="005F6F33">
        <w:rPr>
          <w:rFonts w:ascii="Segoe UI Emoji" w:hAnsi="Segoe UI Emoji" w:cs="Segoe UI Emoji"/>
          <w:sz w:val="24"/>
          <w:szCs w:val="24"/>
        </w:rPr>
        <w:t>⬜</w:t>
      </w:r>
      <w:r w:rsidRPr="005F6F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br/>
      </w:r>
      <w:r w:rsidRPr="005F6F33">
        <w:rPr>
          <w:rFonts w:ascii="Segoe UI Emoji" w:hAnsi="Segoe UI Emoji" w:cs="Segoe UI Emoji"/>
          <w:sz w:val="24"/>
          <w:szCs w:val="24"/>
        </w:rPr>
        <w:t>⬜</w:t>
      </w:r>
      <w:r w:rsidRPr="005F6F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liječničke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psihološke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br/>
      </w:r>
      <w:r w:rsidRPr="005F6F33">
        <w:rPr>
          <w:rFonts w:ascii="Segoe UI Emoji" w:hAnsi="Segoe UI Emoji" w:cs="Segoe UI Emoji"/>
          <w:sz w:val="24"/>
          <w:szCs w:val="24"/>
        </w:rPr>
        <w:t>⬜</w:t>
      </w:r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): ________________________________________</w:t>
      </w:r>
    </w:p>
    <w:p w:rsidR="004A3AAA" w:rsidRPr="005F6F33" w:rsidRDefault="005F6F33" w:rsidP="005F6F3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Napomena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5F6F33">
        <w:rPr>
          <w:rFonts w:ascii="Times New Roman" w:hAnsi="Times New Roman" w:cs="Times New Roman"/>
          <w:color w:val="auto"/>
          <w:sz w:val="24"/>
          <w:szCs w:val="24"/>
        </w:rPr>
        <w:t>opcionalno</w:t>
      </w:r>
      <w:proofErr w:type="spellEnd"/>
      <w:r w:rsidRPr="005F6F33">
        <w:rPr>
          <w:rFonts w:ascii="Times New Roman" w:hAnsi="Times New Roman" w:cs="Times New Roman"/>
          <w:color w:val="auto"/>
          <w:sz w:val="24"/>
          <w:szCs w:val="24"/>
        </w:rPr>
        <w:t>):</w:t>
      </w:r>
    </w:p>
    <w:p w:rsid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F6F33">
        <w:rPr>
          <w:rFonts w:ascii="Times New Roman" w:hAnsi="Times New Roman" w:cs="Times New Roman"/>
          <w:sz w:val="24"/>
          <w:szCs w:val="24"/>
        </w:rPr>
        <w:t>__</w:t>
      </w:r>
      <w:r w:rsidRPr="005F6F33">
        <w:rPr>
          <w:rFonts w:ascii="Times New Roman" w:hAnsi="Times New Roman" w:cs="Times New Roman"/>
          <w:sz w:val="24"/>
          <w:szCs w:val="24"/>
        </w:rPr>
        <w:br/>
      </w:r>
    </w:p>
    <w:p w:rsidR="004A3AAA" w:rsidRP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da mi se izda stručno mišljenje o razvoju, ponašanju i prilagođenosti mog djeteta, na osnovu praćenja i uvida zaposlenih u ustanovi.</w:t>
      </w:r>
      <w:r w:rsidRPr="005F6F33">
        <w:rPr>
          <w:rFonts w:ascii="Times New Roman" w:hAnsi="Times New Roman" w:cs="Times New Roman"/>
          <w:sz w:val="24"/>
          <w:szCs w:val="24"/>
        </w:rPr>
        <w:br/>
      </w:r>
    </w:p>
    <w:p w:rsidR="004A3AAA" w:rsidRP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F33">
        <w:rPr>
          <w:rFonts w:ascii="Times New Roman" w:hAnsi="Times New Roman" w:cs="Times New Roman"/>
          <w:sz w:val="24"/>
          <w:szCs w:val="24"/>
        </w:rPr>
        <w:t>U _____________, dana _______________ godine.</w:t>
      </w:r>
      <w:r w:rsidRPr="005F6F33">
        <w:rPr>
          <w:rFonts w:ascii="Times New Roman" w:hAnsi="Times New Roman" w:cs="Times New Roman"/>
          <w:sz w:val="24"/>
          <w:szCs w:val="24"/>
        </w:rPr>
        <w:br/>
      </w:r>
    </w:p>
    <w:p w:rsid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AAA" w:rsidRPr="005F6F33" w:rsidRDefault="005F6F33" w:rsidP="005F6F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6F33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6F33">
        <w:rPr>
          <w:rFonts w:ascii="Times New Roman" w:hAnsi="Times New Roman" w:cs="Times New Roman"/>
          <w:sz w:val="24"/>
          <w:szCs w:val="24"/>
        </w:rPr>
        <w:t>staratelja</w:t>
      </w:r>
      <w:proofErr w:type="spellEnd"/>
      <w:r w:rsidRPr="005F6F33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R="004A3AAA" w:rsidRPr="005F6F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1A36"/>
    <w:rsid w:val="0029639D"/>
    <w:rsid w:val="00326F90"/>
    <w:rsid w:val="004A3AAA"/>
    <w:rsid w:val="005F6F33"/>
    <w:rsid w:val="00AA1D8D"/>
    <w:rsid w:val="00B47730"/>
    <w:rsid w:val="00CB0664"/>
    <w:rsid w:val="00CE25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443EE2-396C-4F72-AEDE-DAC2D6A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DDCCA-6417-4208-A86A-7E5EC8FA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Olivera</cp:lastModifiedBy>
  <cp:revision>3</cp:revision>
  <dcterms:created xsi:type="dcterms:W3CDTF">2025-06-20T07:40:00Z</dcterms:created>
  <dcterms:modified xsi:type="dcterms:W3CDTF">2025-06-23T06:24:00Z</dcterms:modified>
  <cp:category/>
</cp:coreProperties>
</file>